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1380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-01-2025-005087-07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403,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предусмотренном ч. 1 ст.15.33.2 КоАП РФ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Парахина</w:t>
      </w:r>
      <w:r>
        <w:rPr>
          <w:rFonts w:ascii="Times New Roman" w:eastAsia="Times New Roman" w:hAnsi="Times New Roman" w:cs="Times New Roman"/>
        </w:rPr>
        <w:t xml:space="preserve"> Вячеслава Викторовича,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Парахин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адресу: ХМАО-Югра,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Сосновая, д. 27, кв. 415, </w:t>
      </w:r>
      <w:r>
        <w:rPr>
          <w:rFonts w:ascii="Times New Roman" w:eastAsia="Times New Roman" w:hAnsi="Times New Roman" w:cs="Times New Roman"/>
        </w:rPr>
        <w:t>являясь должностным лицом,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в </w:t>
      </w:r>
      <w:r>
        <w:rPr>
          <w:rFonts w:ascii="Times New Roman" w:eastAsia="Times New Roman" w:hAnsi="Times New Roman" w:cs="Times New Roman"/>
        </w:rPr>
        <w:t>ОСФР по ХМАО-Югре сведения по форме ЕФС-1 на застрахованное лицо по запросу</w:t>
      </w:r>
      <w:r>
        <w:rPr>
          <w:rFonts w:ascii="Times New Roman" w:eastAsia="Times New Roman" w:hAnsi="Times New Roman" w:cs="Times New Roman"/>
        </w:rPr>
        <w:t xml:space="preserve"> № 2565-020-205 от 28.04.2025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срок предоставления сведений –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05.05.2025</w:t>
      </w:r>
      <w:r>
        <w:rPr>
          <w:rFonts w:ascii="Times New Roman" w:eastAsia="Times New Roman" w:hAnsi="Times New Roman" w:cs="Times New Roman"/>
        </w:rPr>
        <w:t xml:space="preserve"> года.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Парахин</w:t>
      </w:r>
      <w:r>
        <w:rPr>
          <w:rFonts w:ascii="Times New Roman" w:eastAsia="Times New Roman" w:hAnsi="Times New Roman" w:cs="Times New Roman"/>
        </w:rPr>
        <w:t xml:space="preserve"> В.В.,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адрес суда,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Парахина</w:t>
      </w:r>
      <w:r>
        <w:rPr>
          <w:rFonts w:ascii="Times New Roman" w:eastAsia="Times New Roman" w:hAnsi="Times New Roman" w:cs="Times New Roman"/>
        </w:rPr>
        <w:t xml:space="preserve"> В.В.,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Парахина</w:t>
      </w:r>
      <w:r>
        <w:rPr>
          <w:rFonts w:ascii="Times New Roman" w:eastAsia="Times New Roman" w:hAnsi="Times New Roman" w:cs="Times New Roman"/>
        </w:rPr>
        <w:t xml:space="preserve"> В.В.,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</w:rPr>
        <w:t>3092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запро</w:t>
      </w:r>
      <w:r>
        <w:rPr>
          <w:rFonts w:ascii="Times New Roman" w:eastAsia="Times New Roman" w:hAnsi="Times New Roman" w:cs="Times New Roman"/>
        </w:rPr>
        <w:t>с от 28.04.2025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ответа с датой предоставления;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Парахина</w:t>
      </w:r>
      <w:r>
        <w:rPr>
          <w:rFonts w:ascii="Times New Roman" w:eastAsia="Times New Roman" w:hAnsi="Times New Roman" w:cs="Times New Roman"/>
        </w:rPr>
        <w:t xml:space="preserve"> В.В.,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</w:rPr>
        <w:t>суд не усматривает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Парахина</w:t>
      </w:r>
      <w:r>
        <w:rPr>
          <w:rFonts w:ascii="Times New Roman" w:eastAsia="Times New Roman" w:hAnsi="Times New Roman" w:cs="Times New Roman"/>
        </w:rPr>
        <w:t xml:space="preserve"> Вячеслава Викторовича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</w:rPr>
        <w:t>Банк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получателя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РКЦ г.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//УФК по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</w:rPr>
        <w:t>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Получатель: </w:t>
      </w: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банка получателя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(номер банковского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счета,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входящего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единого </w:t>
      </w:r>
      <w:r>
        <w:rPr>
          <w:rFonts w:ascii="Times New Roman" w:eastAsia="Times New Roman" w:hAnsi="Times New Roman" w:cs="Times New Roman"/>
        </w:rPr>
        <w:t xml:space="preserve">казначейского счета, </w:t>
      </w:r>
      <w:r>
        <w:rPr>
          <w:rFonts w:ascii="Times New Roman" w:eastAsia="Times New Roman" w:hAnsi="Times New Roman" w:cs="Times New Roman"/>
        </w:rPr>
        <w:t>Кор. Счет)- N 40102810245370000007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 xml:space="preserve">8601002078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Fonts w:ascii="Times New Roman" w:eastAsia="Times New Roman" w:hAnsi="Times New Roman" w:cs="Times New Roman"/>
        </w:rPr>
        <w:t>860101001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БИК ТОФК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</w:t>
      </w:r>
      <w:r>
        <w:rPr>
          <w:rFonts w:ascii="Times New Roman" w:eastAsia="Times New Roman" w:hAnsi="Times New Roman" w:cs="Times New Roman"/>
        </w:rPr>
        <w:t xml:space="preserve">71871000 </w:t>
      </w:r>
      <w:r>
        <w:rPr>
          <w:rFonts w:ascii="Times New Roman" w:eastAsia="Times New Roman" w:hAnsi="Times New Roman" w:cs="Times New Roman"/>
        </w:rPr>
        <w:t xml:space="preserve">(город Сургут), </w:t>
      </w:r>
      <w:r>
        <w:rPr>
          <w:rFonts w:ascii="Times New Roman" w:eastAsia="Times New Roman" w:hAnsi="Times New Roman" w:cs="Times New Roman"/>
        </w:rPr>
        <w:t xml:space="preserve">71826000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р-н), Счет получателя платежа (номер казначейского счета, Р/счет)-03100643000000018700, КБК- 797116012</w:t>
      </w:r>
      <w:r>
        <w:rPr>
          <w:rFonts w:ascii="Times New Roman" w:eastAsia="Times New Roman" w:hAnsi="Times New Roman" w:cs="Times New Roman"/>
        </w:rPr>
        <w:t>300600</w:t>
      </w:r>
      <w:r>
        <w:rPr>
          <w:rFonts w:ascii="Times New Roman" w:eastAsia="Times New Roman" w:hAnsi="Times New Roman" w:cs="Times New Roman"/>
        </w:rPr>
        <w:t>01140, УИН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79702700000000300788</w:t>
      </w:r>
      <w:r>
        <w:rPr>
          <w:rFonts w:ascii="Times New Roman" w:eastAsia="Times New Roman" w:hAnsi="Times New Roman" w:cs="Times New Roman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 xml:space="preserve">.2025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1380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7015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81794-06FC-4956-A362-57E6F9492C9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